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AND URBAN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AND URBAN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本书出售、求购地址：https://www.jiaokey.com/book/detail/40542460.html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关键词搜索：https://www.jiaokey.com/tag/CITIES AND URBAN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