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HUMANS EVOLVED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HUMANS EVOLVED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本书出售、求购地址：https://www.jiaokey.com/book/detail/40542453.html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关键词搜索：https://www.jiaokey.com/tag/HOW HUMANS EVOLVED.html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