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HISTORICAL ATLAS OF PRESIDENTIAL ELECTIONS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HISTORICAL ATLAS OF PRESIDENTIAL ELECTIONS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本书出售、求购地址：https://www.jiaokey.com/book/detail/40542446.html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ROUTLEDGE HISTORICAL ATLAS OF PRESIDENTIAL ELECTIONS.html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