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152:LECTURES ON POLYTOPES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152:LECTURES ON POLYTOPES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本书出售、求购地址：https://www.jiaokey.com/book/detail/40542431.html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152:LECTURES ON POLYTOPES.html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