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210:NUMBER THEORY IN FUNCTIONS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210:NUMBER THEORY IN FUNCTIONS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210:NUMBER THEORY IN FUNCTIONS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