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220:SMOOTH MANIFOLDS AND OBSERVABLES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220:SMOOTH MANIFOLDS AND OBSERVABLES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220:SMOOTH MANIFOLDS AND OBSERVABLES.html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