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78:A COURSE IN UNIVERSAL ALGEBRA</w:t>
      </w:r>
    </w:p>
    <w:p>
      <w:r>
        <w:rPr>
          <w:rFonts w:ascii="宋体" w:hAnsi="宋体" w:eastAsia="宋体"/>
          <w:sz w:val="24"/>
        </w:rPr>
        <w:t>STANLEY BURRIS H.P.SANKAPPANAVAR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78:A COURSE IN UNIVERSAL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BURRIS H.P.SANKAPPANAVAR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本书出售、求购地址：https://www.jiaokey.com/book/detail/40542420.html</w:t>
      </w:r>
    </w:p>
    <w:p>
      <w:r>
        <w:t>更多相关图书推荐：https://www.jiaokey.com</w:t>
      </w:r>
    </w:p>
    <w:p>
      <w:r>
        <w:t>STANLEY BURRIS H.P.SANKAPPANAVAR 其他作品：https://www.jiaokey.com/tag/STANLEY BURRIS H.P.SANKAPPANAVAR.html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78:A COURSE IN UNIVERSAL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