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WORKBOOK IN MATHEMATICAL METHODS FOR ECONOMISTS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WORKBOOK IN MATHEMATICAL METHODS FOR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本书出售、求购地址：https://www.jiaokey.com/book/detail/40542417.html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 WORKBOOK IN MATHEMATICAL METHODS FOR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