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EARLY MODERN EUROPE 1500-1815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EARLY MODERN EUROPE 1500-1815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本书出售、求购地址：https://www.jiaokey.com/book/detail/40542407.html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 HISTORY OF EARLY MODERN EUROPE 1500-1815.html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