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INTELLECTUAL PROPERTY IN THE NEW TECHNOLOGICAL AGE 2000 STATUTORY SUPPLEMENT</w:t>
      </w:r>
    </w:p>
    <w:p>
      <w:r>
        <w:rPr>
          <w:rFonts w:ascii="宋体" w:hAnsi="宋体" w:eastAsia="宋体"/>
          <w:sz w:val="24"/>
        </w:rPr>
        <w:t>ROBERT P.MERGES PETER S.MENELL MARK A.LEMLEY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INTELLECTUAL PROPERTY IN THE NEW TECHNOLOGICAL AGE 2000 STATUTORY SUPPLEMENT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P.MERGES PETER S.MENELL MARK A.LEMLEY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ASPEN LAW &amp; BUSINESS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本书出售、求购地址：https://www.jiaokey.com/book/detail/40542384.html</w:t>
      </w:r>
    </w:p>
    <w:p>
      <w:r>
        <w:t>更多相关图书推荐：https://www.jiaokey.com</w:t>
      </w:r>
    </w:p>
    <w:p>
      <w:r>
        <w:t>ROBERT P.MERGES PETER S.MENELL MARK A.LEMLEY 其他作品：https://www.jiaokey.com/tag/ROBERT P.MERGES PETER S.MENELL MARK A.LEMLEY.html</w:t>
      </w:r>
    </w:p>
    <w:p>
      <w:r>
        <w:t>ASPEN LAW &amp; BUSINESS 出版图书：https://www.jiaokey.com/tag/ASPEN LAW &amp; BUSINESS.html</w:t>
      </w:r>
    </w:p>
    <w:p>
      <w:r>
        <w:t>关键词搜索：https://www.jiaokey.com/tag/INTELLECTUAL PROPERTY IN THE NEW TECHNOLOGICAL AGE 2000 STATUTORY SUPPLEMENT.html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