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本书出售、求购地址：https://www.jiaokey.com/book/detail/40542367.html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关键词搜索：https://www.jiaokey.com/tag/CASEBOOK IN ABNORMAL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