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TECHNICAL MATHEMATICS WITH PROBLEM SOLVING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TECHNICAL MATHEMATICS WITH PROBLEM SOLVING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本书出售、求购地址：https://www.jiaokey.com/book/detail/40542360.html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关键词搜索：https://www.jiaokey.com/tag/INTRODUCTION TO TECHNICAL MATHEMATICS WITH PROBLEM SOLVING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