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PACKAGE:THE EVOLUTION AND SECRET MEANINGS OF BOXES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PACKAGE:THE EVOLUTION AND SECRET MEANINGS OF BOXES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本书出售、求购地址：https://www.jiaokey.com/book/detail/40542354.html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TOTAL PACKAGE:THE EVOLUTION AND SECRET MEANINGS OF BOXES.html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