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 101:CITIZENS AND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 101:CITIZENS AND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本书出售、求购地址：https://www.jiaokey.com/book/detail/40542341.html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关键词搜索：https://www.jiaokey.com/tag/POS 101:CITIZENS AND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