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THE SOCIAL SCIENCES WITH COMPUTER APPLICATIONS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THE SOCIAL SCIENCES WITH COMPUTER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本书出售、求购地址：https://www.jiaokey.com/book/detail/40542329.html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关键词搜索：https://www.jiaokey.com/tag/STATISTICS FOR THE SOCIAL SCIENCES WITH COMPUTER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