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AND MOTEL MANAGEMENT AND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AND MOTEL MANAGEMENT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本书出售、求购地址：https://www.jiaokey.com/book/detail/40542294.html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关键词搜索：https://www.jiaokey.com/tag/HOTEL AND MOTEL MANAGEMENT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