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PROBLEMS AND PROCESS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PROBLEMS AND PROCESS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关键词搜索：https://www.jiaokey.com/tag/PRODUCTS LIABILITY PROBLEMS AND PROCESS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