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CHOICES APPLYING SOCIOLOGY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CHOICES APPLYING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本书出售、求购地址：https://www.jiaokey.com/book/detail/40542284.html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关键词搜索：https://www.jiaokey.com/tag/LIFE CHOICES APPLYING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