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POLITICAL WRITING DURING THE FOUNDING ERA 1760-1805 VOLUME I</w:t>
      </w:r>
    </w:p>
    <w:p>
      <w:r>
        <w:rPr>
          <w:rFonts w:ascii="宋体" w:hAnsi="宋体" w:eastAsia="宋体"/>
          <w:sz w:val="24"/>
        </w:rPr>
        <w:t>CHARLES S.HYNEMAN DONALD S.LUTZ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POLITICAL WRITING DURING THE FOUNDING ERA 1760-1805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S.HYNEMAN DONALD S.LUTZ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LIBERTY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本书出售、求购地址：https://www.jiaokey.com/book/detail/40542257.html</w:t>
      </w:r>
    </w:p>
    <w:p>
      <w:r>
        <w:t>更多相关图书推荐：https://www.jiaokey.com</w:t>
      </w:r>
    </w:p>
    <w:p>
      <w:r>
        <w:t>CHARLES S.HYNEMAN DONALD S.LUTZ 其他作品：https://www.jiaokey.com/tag/CHARLES S.HYNEMAN DONALD S.LUTZ.html</w:t>
      </w:r>
    </w:p>
    <w:p>
      <w:r>
        <w:t>LIBERTY PRESS 出版图书：https://www.jiaokey.com/tag/LIBERTY PRESS.html</w:t>
      </w:r>
    </w:p>
    <w:p>
      <w:r>
        <w:t>关键词搜索：https://www.jiaokey.com/tag/AMERICAN POLITICAL WRITING DURING THE FOUNDING ERA 1760-1805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