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AND LOCAL GOVERNMENT:POLITICS AND PUBLIC POLICIES SIXTH EDITION</w:t>
      </w:r>
    </w:p>
    <w:p>
      <w:r>
        <w:rPr>
          <w:rFonts w:ascii="宋体" w:hAnsi="宋体" w:eastAsia="宋体"/>
          <w:sz w:val="24"/>
        </w:rPr>
        <w:t>DAVID C.SAFFELL HARRY BASEHART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AND LOCAL GOVERNMENT:POLITICS AND PUBLIC POLICIES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C.SAFFELL HARRY BASEHART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本书出售、求购地址：https://www.jiaokey.com/book/detail/40542250.html</w:t>
      </w:r>
    </w:p>
    <w:p>
      <w:r>
        <w:t>更多相关图书推荐：https://www.jiaokey.com</w:t>
      </w:r>
    </w:p>
    <w:p>
      <w:r>
        <w:t>DAVID C.SAFFELL HARRY BASEHART 其他作品：https://www.jiaokey.com/tag/DAVID C.SAFFELL HARRY BASEHART.html</w:t>
      </w:r>
    </w:p>
    <w:p>
      <w:r>
        <w:t>MCGRAW-HILL 出版图书：https://www.jiaokey.com/tag/MCGRAW-HILL.html</w:t>
      </w:r>
    </w:p>
    <w:p>
      <w:r>
        <w:t>关键词搜索：https://www.jiaokey.com/tag/STATE AND LOCAL GOVERNMENT:POLITICS AND PUBLIC POLICIES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