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YANOMAMO THE FIERCE PEOPLE THIRD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YANOMAMO THE FIERCE PEOPLE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本书出售、求购地址：https://www.jiaokey.com/book/detail/40542238.html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关键词搜索：https://www.jiaokey.com/tag/YANOMAMO THE FIERCE PEOPLE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