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AFRICAN-AMERICAN MOVEMENT:FROM PAN-AFRICANISM TO THE RAINBOW COALITION</w:t>
      </w:r>
    </w:p>
    <w:p>
      <w:r>
        <w:rPr>
          <w:rFonts w:ascii="宋体" w:hAnsi="宋体" w:eastAsia="宋体"/>
          <w:sz w:val="24"/>
        </w:rPr>
        <w:t>GENERAL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AFRICAN-AMERICAN MOVEMENT:FROM PAN-AFRICANISM TO THE RAINBOW COALITION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GENERAL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本书出售、求购地址：https://www.jiaokey.com/book/detail/40542220.html</w:t>
      </w:r>
    </w:p>
    <w:p>
      <w:r>
        <w:t>更多相关图书推荐：https://www.jiaokey.com</w:t>
      </w:r>
    </w:p>
    <w:p>
      <w:r>
        <w:t>GENERAL HALL 其他作品：https://www.jiaokey.com/tag/GENERAL HALL.html</w:t>
      </w:r>
    </w:p>
    <w:p>
      <w:r>
        <w:t>INC. 出版图书：https://www.jiaokey.com/tag/INC..html</w:t>
      </w:r>
    </w:p>
    <w:p>
      <w:r>
        <w:t>关键词搜索：https://www.jiaokey.com/tag/THE AFRICAN-AMERICAN MOVEMENT:FROM PAN-AFRICANISM TO THE RAINBOW COALITION.html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