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SANCTIONS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本书出售、求购地址：https://www.jiaokey.com/book/detail/40542212.html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关键词搜索：https://www.jiaokey.com/tag/SANCTIONS.html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