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 SECOND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本书出售、求购地址：https://www.jiaokey.com/book/detail/40542186.html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关键词搜索：https://www.jiaokey.com/tag/ESSENTIALS OF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