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SERVICES AN INTRODUCTION THIRD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SERVICES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本书出售、求购地址：https://www.jiaokey.com/book/detail/40542179.html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关键词搜索：https://www.jiaokey.com/tag/THE SOCIAL SERVICES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