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GENERATIONS APART:XERS VS BOOMERS VS THE ELDERLY</w:t>
      </w:r>
    </w:p>
    <w:p>
      <w:r>
        <w:rPr>
          <w:rFonts w:ascii="宋体" w:hAnsi="宋体" w:eastAsia="宋体"/>
          <w:sz w:val="24"/>
        </w:rPr>
        <w:t>RICHARD D.THAU JAY S.HEFLIN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GENERATIONS APART:XERS VS BOOMERS VS THE ELDERLY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D.THAU JAY S.HEFLIN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PROMETHEUS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本书出售、求购地址：https://www.jiaokey.com/book/detail/40542178.html</w:t>
      </w:r>
    </w:p>
    <w:p>
      <w:r>
        <w:t>更多相关图书推荐：https://www.jiaokey.com</w:t>
      </w:r>
    </w:p>
    <w:p>
      <w:r>
        <w:t>RICHARD D.THAU JAY S.HEFLIN 其他作品：https://www.jiaokey.com/tag/RICHARD D.THAU JAY S.HEFLIN.html</w:t>
      </w:r>
    </w:p>
    <w:p>
      <w:r>
        <w:t>PROMETHEUS BOOKS 出版图书：https://www.jiaokey.com/tag/PROMETHEUS BOOKS.html</w:t>
      </w:r>
    </w:p>
    <w:p>
      <w:r>
        <w:t>关键词搜索：https://www.jiaokey.com/tag/GENERATIONS APART:XERS VS BOOMERS VS THE ELDERLY.html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