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PSYCHOLOGY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本书出售、求购地址：https://www.jiaokey.com/book/detail/40542137.html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WORLD OF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