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THE AMERICAN CHALLENGE FOR GLOBAL COMPETITIVENESS</w:t>
      </w:r>
    </w:p>
    <w:p>
      <w:r>
        <w:rPr>
          <w:rFonts w:ascii="宋体" w:hAnsi="宋体" w:eastAsia="宋体"/>
          <w:sz w:val="24"/>
        </w:rPr>
        <w:t>WILLIAM G.ZIKMUND R.RENNIS MIDDLEMIST MELANIE R.MIDDLEMIST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THE AMERICAN CHALLENGE FOR GLOBAL COMPETITIVENESS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G.ZIKMUND R.RENNIS MIDDLEMIST MELANIE R.MIDDLEMIST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AUSTEN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本书出售、求购地址：https://www.jiaokey.com/book/detail/40542126.html</w:t>
      </w:r>
    </w:p>
    <w:p>
      <w:r>
        <w:t>更多相关图书推荐：https://www.jiaokey.com</w:t>
      </w:r>
    </w:p>
    <w:p>
      <w:r>
        <w:t>WILLIAM G.ZIKMUND R.RENNIS MIDDLEMIST MELANIE R.MIDDLEMIST 其他作品：https://www.jiaokey.com/tag/WILLIAM G.ZIKMUND R.RENNIS MIDDLEMIST MELANIE R.MIDDLEMIST.html</w:t>
      </w:r>
    </w:p>
    <w:p>
      <w:r>
        <w:t>IRWIN AUSTEN PRESS 出版图书：https://www.jiaokey.com/tag/IRWIN AUSTEN PRESS.html</w:t>
      </w:r>
    </w:p>
    <w:p>
      <w:r>
        <w:t>关键词搜索：https://www.jiaokey.com/tag/BUSINESS THE AMERICAN CHALLENGE FOR GLOBAL COMPETITIVENESS.html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