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ECONOMIC ISSUES SIXTH EDITION</w:t>
      </w:r>
    </w:p>
    <w:p>
      <w:r>
        <w:rPr>
          <w:rFonts w:ascii="宋体" w:hAnsi="宋体" w:eastAsia="宋体"/>
          <w:sz w:val="24"/>
        </w:rPr>
        <w:t>PHINEAS BAXANDALL TAMI J.FRIEDMAN THAD WILLIAMSON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ECONOMIC ISSUES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PHINEAS BAXANDALL TAMI J.FRIEDMAN THAD WILLIAMSON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DOLLARS AND SENSE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本书出售、求购地址：https://www.jiaokey.com/book/detail/40542121.html</w:t>
      </w:r>
    </w:p>
    <w:p>
      <w:r>
        <w:t>更多相关图书推荐：https://www.jiaokey.com</w:t>
      </w:r>
    </w:p>
    <w:p>
      <w:r>
        <w:t>PHINEAS BAXANDALL TAMI J.FRIEDMAN THAD WILLIAMSON 其他作品：https://www.jiaokey.com/tag/PHINEAS BAXANDALL TAMI J.FRIEDMAN THAD WILLIAMSON.html</w:t>
      </w:r>
    </w:p>
    <w:p>
      <w:r>
        <w:t>DOLLARS AND SENSE 出版图书：https://www.jiaokey.com/tag/DOLLARS AND SENSE.html</w:t>
      </w:r>
    </w:p>
    <w:p>
      <w:r>
        <w:t>关键词搜索：https://www.jiaokey.com/tag/CURRENT ECONOMIC ISSUES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