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本书出售、求购地址：https://www.jiaokey.com/book/detail/40542120.html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关键词搜索：https://www.jiaokey.com/tag/FOUNDATIONS OF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