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INDIVIDUAL AND SOCIAL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INDIVIDUAL AND SOCIAL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本书出售、求购地址：https://www.jiaokey.com/book/detail/40542113.html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关键词搜索：https://www.jiaokey.com/tag/ECONOMICS INDIVIDUAL AND SOCIAL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