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MICRO-ECONOMICS AND THE CANADIAN ECONOMY SECOND EDITION</w:t>
      </w:r>
    </w:p>
    <w:p>
      <w:r>
        <w:rPr>
          <w:rFonts w:ascii="宋体" w:hAnsi="宋体" w:eastAsia="宋体"/>
          <w:sz w:val="24"/>
        </w:rPr>
        <w:t>JOSEPH E.STIGLITZ ROBIN W.BOADWAY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MICRO-ECONOMICS AND THE CANADIAN ECONOMY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E.STIGLITZ ROBIN W.BOADWAY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本书出售、求购地址：https://www.jiaokey.com/book/detail/40542096.html</w:t>
      </w:r>
    </w:p>
    <w:p>
      <w:r>
        <w:t>更多相关图书推荐：https://www.jiaokey.com</w:t>
      </w:r>
    </w:p>
    <w:p>
      <w:r>
        <w:t>JOSEPH E.STIGLITZ ROBIN W.BOADWAY 其他作品：https://www.jiaokey.com/tag/JOSEPH E.STIGLITZ ROBIN W.BOADWAY.html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关键词搜索：https://www.jiaokey.com/tag/PRINCIPLES OF MICRO-ECONOMICS AND THE CANADIAN ECONOMY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