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MERCHANDISING:AN INTRODUCTION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MERCHANDISING:AN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本书出售、求购地址：https://www.jiaokey.com/book/detail/40542092.html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关键词搜索：https://www.jiaokey.com/tag/FASHION MERCHANDISING:AN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