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CONQUEST OF WAR:ALTERNATIVE STRATEGIES FOR GLOBAL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CONQUEST OF WAR:ALTERNATIVE STRATEGIES FOR GLOBAL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本书出售、求购地址：https://www.jiaokey.com/book/detail/40542068.html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关键词搜索：https://www.jiaokey.com/tag/THE CONQUEST OF WAR:ALTERNATIVE STRATEGIES FOR GLOBAL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