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DIFFERENCES IN CONTEMPORARY AMERICA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DIFFERENCES IN CONTEMPORARY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本书出售、求购地址：https://www.jiaokey.com/book/detail/40542040.html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关键词搜索：https://www.jiaokey.com/tag/SOCIAL DIFFERENCES IN CONTEMPORARY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