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AND NETWORKING FUNDAMENTALS USING NOVELL NETWARE (3.12)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AND NETWORKING FUNDAMENTALS USING NOVELL NETWARE (3.12)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本书出售、求购地址：https://www.jiaokey.com/book/detail/40542010.html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关键词搜索：https://www.jiaokey.com/tag/DATA COMMUNICATIONS AND NETWORKING FUNDAMENTALS USING NOVELL NETWARE (3.12).html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