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本书出售、求购地址：https://www.jiaokey.com/book/detail/40541978.html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WESTERN HERITAGE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