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MISSISSIPPI CHINESE BETWEEN BLACK AND WHITE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MISSISSIPPI CHINESE BETWEEN BLACK AND WHITE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本书出售、求购地址：https://www.jiaokey.com/book/detail/40541959.html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关键词搜索：https://www.jiaokey.com/tag/THE MISSISSIPPI CHINESE BETWEEN BLACK AND WHITE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