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CENTRAL AMERICA:ITS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CENTRAL AMERICA:ITS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本书出售、求购地址：https://www.jiaokey.com/book/detail/40541926.html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关键词搜索：https://www.jiaokey.com/tag/INSIDE CENTRAL AMERICA:ITS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