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GEOGRAPHIC INFORMATION SYSTEMS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GEOGRAPHIC INFORMATION SYSTEMS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本书出售、求购地址：https://www.jiaokey.com/book/detail/40541883.html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关键词搜索：https://www.jiaokey.com/tag/GEOGRAPHIC INFORMATION SYSTEMS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