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TREND AND TRANSFORMATION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TREND AND TRANSFORMATION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本书出售、求购地址：https://www.jiaokey.com/book/detail/40541875.html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关键词搜索：https://www.jiaokey.com/tag/WORLD POLITICS TREND AND TRANSFORMATION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