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LAWYERS:STATUTES AND STANDARDS 2000 EDITION</w:t>
      </w:r>
    </w:p>
    <w:p>
      <w:r>
        <w:rPr>
          <w:rFonts w:ascii="宋体" w:hAnsi="宋体" w:eastAsia="宋体"/>
          <w:sz w:val="24"/>
        </w:rPr>
        <w:t>STEPHEN GILLERS ROY D.SIMON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LAWYERS:STATUTES AND STANDARDS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GILLERS ROY D.SIMON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本书出售、求购地址：https://www.jiaokey.com/book/detail/40541874.html</w:t>
      </w:r>
    </w:p>
    <w:p>
      <w:r>
        <w:t>更多相关图书推荐：https://www.jiaokey.com</w:t>
      </w:r>
    </w:p>
    <w:p>
      <w:r>
        <w:t>STEPHEN GILLERS ROY D.SIMON 其他作品：https://www.jiaokey.com/tag/STEPHEN GILLERS ROY D.SIMON.html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关键词搜索：https://www.jiaokey.com/tag/REGULATION OF LAWYERS:STATUTES AND STANDARDS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