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ZEN OF GROUPS:A HANDBOOK OF PEOPLE MEETING WITH A PURPOSE</w:t>
      </w:r>
    </w:p>
    <w:p>
      <w:r>
        <w:rPr>
          <w:rFonts w:ascii="宋体" w:hAnsi="宋体" w:eastAsia="宋体"/>
          <w:sz w:val="24"/>
        </w:rPr>
        <w:t>DALE HUNTER ANNE BAILEY BILL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ZEN OF GROUPS:A HANDBOOK OF PEOPLE MEETING WITH A PURPOSE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HUNTER ANNE BAILEY BILL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FISHER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本书出售、求购地址：https://www.jiaokey.com/book/detail/40541860.html</w:t>
      </w:r>
    </w:p>
    <w:p>
      <w:r>
        <w:t>更多相关图书推荐：https://www.jiaokey.com</w:t>
      </w:r>
    </w:p>
    <w:p>
      <w:r>
        <w:t>DALE HUNTER ANNE BAILEY BILL TAYLOR 其他作品：https://www.jiaokey.com/tag/DALE HUNTER ANNE BAILEY BILL TAYLOR.html</w:t>
      </w:r>
    </w:p>
    <w:p>
      <w:r>
        <w:t>FISHER BOOKS 出版图书：https://www.jiaokey.com/tag/FISHER BOOKS.html</w:t>
      </w:r>
    </w:p>
    <w:p>
      <w:r>
        <w:t>关键词搜索：https://www.jiaokey.com/tag/THE ZEN OF GROUPS:A HANDBOOK OF PEOPLE MEETING WITH A PURPOSE.html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