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SEEING OURSELVES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SEEING OURSELVES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本书出售、求购地址：https://www.jiaokey.com/book/detail/40541859.html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关键词搜索：https://www.jiaokey.com/tag/SEEING OURSELVES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