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本书出售、求购地址：https://www.jiaokey.com/book/detail/40541858.html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关键词搜索：https://www.jiaokey.com/tag/POPULATION 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