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REFLECTIVE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REFLECTIVE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本书出售、求购地址：https://www.jiaokey.com/book/detail/40541833.html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关键词搜索：https://www.jiaokey.com/tag/REFLECTIVE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