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GOVERNMENTAL AND NOT-FOR-PROFIT ACCOUNTING FOURTH EDITION</w:t>
      </w:r>
    </w:p>
    <w:p>
      <w:r>
        <w:rPr>
          <w:rFonts w:ascii="宋体" w:hAnsi="宋体" w:eastAsia="宋体"/>
          <w:sz w:val="24"/>
        </w:rPr>
        <w:t>JOSEPH R.RAZEK GORDON A.HOSCH MARTIN 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GOVERNMENTAL AND NOT-FOR-PROFIT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R.RAZEK GORDON A.HOSCH MARTIN 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本书出售、求购地址：https://www.jiaokey.com/book/detail/40541818.html</w:t>
      </w:r>
    </w:p>
    <w:p>
      <w:r>
        <w:t>更多相关图书推荐：https://www.jiaokey.com</w:t>
      </w:r>
    </w:p>
    <w:p>
      <w:r>
        <w:t>JOSEPH R.RAZEK GORDON A.HOSCH MARTIN IVES 其他作品：https://www.jiaokey.com/tag/JOSEPH R.RAZEK GORDON A.HOSCH MARTIN IVES.html</w:t>
      </w:r>
    </w:p>
    <w:p>
      <w:r>
        <w:t>PRENTICE HALL 出版图书：https://www.jiaokey.com/tag/PRENTICE HALL.html</w:t>
      </w:r>
    </w:p>
    <w:p>
      <w:r>
        <w:t>关键词搜索：https://www.jiaokey.com/tag/INTRODUCTION TO GOVERNMENTAL AND NOT-FOR-PROFIT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