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PIECES OF THE PERSONALITY PUZZLE:READINGS IN THEORY AND RESEARCH</w:t>
      </w:r>
    </w:p>
    <w:p>
      <w:r>
        <w:rPr>
          <w:rFonts w:ascii="宋体" w:hAnsi="宋体" w:eastAsia="宋体"/>
          <w:sz w:val="24"/>
        </w:rPr>
        <w:t>DAVID C.FUNDER DANIEL J.OZER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PIECES OF THE PERSONALITY PUZZLE:READINGS IN THEORY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C.FUNDER DANIEL J.OZER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本书出售、求购地址：https://www.jiaokey.com/book/detail/40541806.html</w:t>
      </w:r>
    </w:p>
    <w:p>
      <w:r>
        <w:t>更多相关图书推荐：https://www.jiaokey.com</w:t>
      </w:r>
    </w:p>
    <w:p>
      <w:r>
        <w:t>DAVID C.FUNDER DANIEL J.OZER 其他作品：https://www.jiaokey.com/tag/DAVID C.FUNDER DANIEL J.OZER.html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关键词搜索：https://www.jiaokey.com/tag/PIECES OF THE PERSONALITY PUZZLE:READINGS IN THEORY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