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COGNITION:EXPLORING THE SCIENCE OF THE MIND THIRD EDITION</w:t>
      </w:r>
    </w:p>
    <w:p>
      <w:r>
        <w:rPr>
          <w:rFonts w:ascii="宋体" w:hAnsi="宋体" w:eastAsia="宋体"/>
          <w:sz w:val="24"/>
        </w:rPr>
        <w:t>DANIEL REISBERG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COGNITION:EXPLORING THE SCIENCE OF THE MIND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本书出售、求购地址：https://www.jiaokey.com/book/detail/40541791.html</w:t>
      </w:r>
    </w:p>
    <w:p>
      <w:r>
        <w:t>更多相关图书推荐：https://www.jiaokey.com</w:t>
      </w:r>
    </w:p>
    <w:p>
      <w:r>
        <w:t>DANIEL REISBERG 其他作品：https://www.jiaokey.com/tag/DANIEL REISBERG.html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关键词搜索：https://www.jiaokey.com/tag/COGNITION:EXPLORING THE SCIENCE OF THE MIND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