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PRIVATE POLICING:VOLUME 23:SAGE CRIMINAL JUSTICE SYSTEM ANNUALS</w:t>
      </w:r>
    </w:p>
    <w:p>
      <w:r>
        <w:rPr>
          <w:rFonts w:ascii="宋体" w:hAnsi="宋体" w:eastAsia="宋体"/>
          <w:sz w:val="24"/>
        </w:rPr>
        <w:t>CLIFFORD D.SHEARING PHILIP C.STENNING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PRIVATE POLICING:VOLUME 23:SAGE CRIMINAL JUSTICE SYSTEM ANNUALS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CLIFFORD D.SHEARING PHILIP C.STENNING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本书出售、求购地址：https://www.jiaokey.com/book/detail/40541788.html</w:t>
      </w:r>
    </w:p>
    <w:p>
      <w:r>
        <w:t>更多相关图书推荐：https://www.jiaokey.com</w:t>
      </w:r>
    </w:p>
    <w:p>
      <w:r>
        <w:t>CLIFFORD D.SHEARING PHILIP C.STENNING 其他作品：https://www.jiaokey.com/tag/CLIFFORD D.SHEARING PHILIP C.STENNING.html</w:t>
      </w:r>
    </w:p>
    <w:p>
      <w:r>
        <w:t>SAGE PUBLICATIONS 出版图书：https://www.jiaokey.com/tag/SAGE PUBLICATIONS.html</w:t>
      </w:r>
    </w:p>
    <w:p>
      <w:r>
        <w:t>关键词搜索：https://www.jiaokey.com/tag/PRIVATE POLICING:VOLUME 23:SAGE CRIMINAL JUSTICE SYSTEM ANNUALS.html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